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回忆马德里夏之夜</w:t>
      </w:r>
    </w:p>
    <w:p>
      <w:r>
        <w:rPr>
          <w:rFonts w:ascii="宋体" w:hAnsi="宋体" w:eastAsia="宋体"/>
          <w:sz w:val="24"/>
        </w:rPr>
        <w:t>M.格林卡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回忆马德里夏之夜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M.格林卡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State Music Publish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本书出售、求购地址：https://www.jiaokey.com/book/detail/40825154.html</w:t>
      </w:r>
    </w:p>
    <w:p>
      <w:r>
        <w:t>更多相关图书推荐：https://www.jiaokey.com</w:t>
      </w:r>
    </w:p>
    <w:p>
      <w:r>
        <w:t>M.格林卡 其他作品：https://www.jiaokey.com/tag/M.格林卡.html</w:t>
      </w:r>
    </w:p>
    <w:p>
      <w:r>
        <w:t>State Music Publish 出版图书：https://www.jiaokey.com/tag/State Music Publish.html</w:t>
      </w:r>
    </w:p>
    <w:p>
      <w:r>
        <w:t>关键词搜索：https://www.jiaokey.com/tag/回忆马德里夏之夜.html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