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Nr.3 F dur opus90=布拉姆斯:第3交响乐F大调作品90</w:t>
      </w:r>
    </w:p>
    <w:p>
      <w:r>
        <w:rPr>
          <w:rFonts w:ascii="宋体" w:hAnsi="宋体" w:eastAsia="宋体"/>
          <w:sz w:val="24"/>
        </w:rPr>
        <w:t>BRAHMS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Nr.3 F dur opus90=布拉姆斯:第3交响乐F大调作品90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BRAHMS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本书出售、求购地址：https://www.jiaokey.com/book/detail/40825124.html</w:t>
      </w:r>
    </w:p>
    <w:p>
      <w:r>
        <w:t>更多相关图书推荐：https://www.jiaokey.com</w:t>
      </w:r>
    </w:p>
    <w:p>
      <w:r>
        <w:t>BRAHMS 其他作品：https://www.jiaokey.com/tag/BRAHMS.html</w:t>
      </w:r>
    </w:p>
    <w:p>
      <w:r>
        <w:t>PETERS 出版图书：https://www.jiaokey.com/tag/PETERS.html</w:t>
      </w:r>
    </w:p>
    <w:p>
      <w:r>
        <w:t>关键词搜索：https://www.jiaokey.com/tag/SYMPHONIE Nr.3 F dur opus90=布拉姆斯:第3交响乐F大调作品90.html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