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弗拉斯托小号教材一套(外文) 下册</w:t>
      </w:r>
    </w:p>
    <w:p>
      <w:r>
        <w:rPr>
          <w:rFonts w:ascii="宋体" w:hAnsi="宋体" w:eastAsia="宋体"/>
          <w:sz w:val="24"/>
        </w:rPr>
        <w:t>J.FORESTIER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弗拉斯托小号教材一套(外文)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J.FORESTIER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SALABERT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本书出售、求购地址：https://www.jiaokey.com/book/detail/40825118.html</w:t>
      </w:r>
    </w:p>
    <w:p>
      <w:r>
        <w:t>更多相关图书推荐：https://www.jiaokey.com</w:t>
      </w:r>
    </w:p>
    <w:p>
      <w:r>
        <w:t>J.FORESTIER 其他作品：https://www.jiaokey.com/tag/J.FORESTIER.html</w:t>
      </w:r>
    </w:p>
    <w:p>
      <w:r>
        <w:t>EDITIONS SALABERT 出版图书：https://www.jiaokey.com/tag/EDITIONS SALABERT.html</w:t>
      </w:r>
    </w:p>
    <w:p>
      <w:r>
        <w:t>关键词搜索：https://www.jiaokey.com/tag/弗拉斯托小号教材一套(外文)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