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BAND II KLAVIER UND VIOLINE=莫扎特:奏鸣曲集(小提琴和钢琴)G9-4/EP3315B(外文)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BAND II KLAVIER UND VIOLINE=莫扎特:奏鸣曲集(小提琴和钢琴)G9-4/EP3315B(外文)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本书出售、求购地址：https://www.jiaokey.com/book/detail/40825104.html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关键词搜索：https://www.jiaokey.com/tag/SONATEN BAND II KLAVIER UND VIOLINE=莫扎特:奏鸣曲集(小提琴和钢琴)G9-4/EP3315B(外文).html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