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 NR.24 H MOLL B MINOR SI MINEUR=维奥蒂:小提琴协奏曲第24号B短调(小提琴</w:t>
      </w:r>
    </w:p>
    <w:p>
      <w:r>
        <w:rPr>
          <w:rFonts w:ascii="宋体" w:hAnsi="宋体" w:eastAsia="宋体"/>
          <w:sz w:val="24"/>
        </w:rPr>
        <w:t>VIOTTI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 NR.24 H MOLL B MINOR SI MINEUR=维奥蒂:小提琴协奏曲第24号B短调(小提琴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本书出售、求购地址：https://www.jiaokey.com/book/detail/40825093.html</w:t>
      </w:r>
    </w:p>
    <w:p>
      <w:r>
        <w:t>更多相关图书推荐：https://www.jiaokey.com</w:t>
      </w:r>
    </w:p>
    <w:p>
      <w:r>
        <w:t>VIOTTI 其他作品：https://www.jiaokey.com/tag/VIOTTI.html</w:t>
      </w:r>
    </w:p>
    <w:p>
      <w:r>
        <w:t>关键词搜索：https://www.jiaokey.com/tag/VIOLIN=KONZERT NR.24 H MOLL B MINOR SI MINEUR=维奥蒂:小提琴协奏曲第24号B短调(小提琴.html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