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 fur die Jugend Weber=Schubert Klavier zu 2 Handen=青年钢琴名曲集 第5集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 fur die Jugend Weber=Schubert Klavier zu 2 Handen=青年钢琴名曲集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本书出售、求购地址：https://www.jiaokey.com/book/detail/40825092.html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关键词搜索：https://www.jiaokey.com/tag/Meister fur die Jugend Weber=Schubert Klavier zu 2 Handen=青年钢琴名曲集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