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 moll-A mineur- la mineur Opus 16=钢琴协奏曲A短调（两家钢琴）</w:t>
      </w:r>
    </w:p>
    <w:p>
      <w:r>
        <w:rPr>
          <w:rFonts w:ascii="宋体" w:hAnsi="宋体" w:eastAsia="宋体"/>
          <w:sz w:val="24"/>
        </w:rPr>
        <w:t>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 moll-A mineur- la mineur Opus 16=钢琴协奏曲A短调（两家钢琴）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本书出售、求购地址：https://www.jiaokey.com/book/detail/40825090.html</w:t>
      </w:r>
    </w:p>
    <w:p>
      <w:r>
        <w:t>更多相关图书推荐：https://www.jiaokey.com</w:t>
      </w:r>
    </w:p>
    <w:p>
      <w:r>
        <w:t>Grieg 其他作品：https://www.jiaokey.com/tag/Grieg.html</w:t>
      </w:r>
    </w:p>
    <w:p>
      <w:r>
        <w:t>Edition Peters 出版图书：https://www.jiaokey.com/tag/Edition Peters.html</w:t>
      </w:r>
    </w:p>
    <w:p>
      <w:r>
        <w:t>关键词搜索：https://www.jiaokey.com/tag/Konzert a moll-A mineur- la mineur Opus 16=钢琴协奏曲A短调（两家钢琴）.html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