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NOPENEB=李斯特：洛列美，威尼斯船歌</w:t>
      </w:r>
    </w:p>
    <w:p>
      <w:r>
        <w:rPr>
          <w:rFonts w:ascii="宋体" w:hAnsi="宋体" w:eastAsia="宋体"/>
          <w:sz w:val="24"/>
        </w:rPr>
        <w:t>NHCT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NOPENEB=李斯特：洛列美，威尼斯船歌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本书出售、求购地址：https://www.jiaokey.com/book/detail/40825085.html</w:t>
      </w:r>
    </w:p>
    <w:p>
      <w:r>
        <w:t>更多相关图书推荐：https://www.jiaokey.com</w:t>
      </w:r>
    </w:p>
    <w:p>
      <w:r>
        <w:t>NHCT 其他作品：https://www.jiaokey.com/tag/NHCT.html</w:t>
      </w:r>
    </w:p>
    <w:p>
      <w:r>
        <w:t>MY3rN3 出版图书：https://www.jiaokey.com/tag/MY3rN3.html</w:t>
      </w:r>
    </w:p>
    <w:p>
      <w:r>
        <w:t>关键词搜索：https://www.jiaokey.com/tag/NOPENEB=李斯特：洛列美，威尼斯船歌.html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