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KADOSA PAL=卡多隆：弦乐四重奏和室内乐队协奏曲</w:t>
      </w:r>
    </w:p>
    <w:p>
      <w:r>
        <w:rPr>
          <w:rFonts w:ascii="宋体" w:hAnsi="宋体" w:eastAsia="宋体"/>
          <w:sz w:val="24"/>
        </w:rPr>
        <w:t>VERSENYMU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KADOSA PAL=卡多隆：弦乐四重奏和室内乐队协奏曲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VERSENYMU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本书出售、求购地址：https://www.jiaokey.com/book/detail/40825077.html</w:t>
      </w:r>
    </w:p>
    <w:p>
      <w:r>
        <w:t>更多相关图书推荐：https://www.jiaokey.com</w:t>
      </w:r>
    </w:p>
    <w:p>
      <w:r>
        <w:t>VERSENYMU 其他作品：https://www.jiaokey.com/tag/VERSENYMU.html</w:t>
      </w:r>
    </w:p>
    <w:p>
      <w:r>
        <w:t>BUDAPEST 出版图书：https://www.jiaokey.com/tag/BUDAPEST.html</w:t>
      </w:r>
    </w:p>
    <w:p>
      <w:r>
        <w:t>关键词搜索：https://www.jiaokey.com/tag/KADOSA PAL=卡多隆：弦乐四重奏和室内乐队协奏曲.html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