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MOKKAMA=卡明斯基：托卡塔曲、谐虐曲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MOKKAMA=卡明斯基：托卡塔曲、谐虐曲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本书出售、求购地址：https://www.jiaokey.com/book/detail/40825074.html</w:t>
      </w:r>
    </w:p>
    <w:p>
      <w:r>
        <w:t>更多相关图书推荐：https://www.jiaokey.com</w:t>
      </w:r>
    </w:p>
    <w:p>
      <w:r>
        <w:t>COBETCKNN KOMNO3NTOP 出版图书：https://www.jiaokey.com/tag/COBETCKNN KOMNO3NTOP.html</w:t>
      </w:r>
    </w:p>
    <w:p>
      <w:r>
        <w:t>关键词搜索：https://www.jiaokey.com/tag/MOKKAMA=卡明斯基：托卡塔曲、谐虐曲.html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