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Negyven Kis Eloadasi Darab Ⅱ=四十首初学钢琴小曲 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Negyven Kis Eloadasi Darab Ⅱ=四十首初学钢琴小曲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本书出售、求购地址：https://www.jiaokey.com/book/detail/40825063.html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关键词搜索：https://www.jiaokey.com/tag/Negyven Kis Eloadasi Darab Ⅱ=四十首初学钢琴小曲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