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BRANDENBURGISCHES KONZERT=布兰登堡协奏曲第5号D长调</w:t>
      </w:r>
    </w:p>
    <w:p>
      <w:r>
        <w:rPr>
          <w:rFonts w:ascii="宋体" w:hAnsi="宋体" w:eastAsia="宋体"/>
          <w:sz w:val="24"/>
        </w:rPr>
        <w:t>JOH.SEB.BACH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BRANDENBURGISCHES KONZERT=布兰登堡协奏曲第5号D长调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JOH.SEB.BACH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VEB BREITKOPF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本书出售、求购地址：https://www.jiaokey.com/book/detail/40825033.html</w:t>
      </w:r>
    </w:p>
    <w:p>
      <w:r>
        <w:t>更多相关图书推荐：https://www.jiaokey.com</w:t>
      </w:r>
    </w:p>
    <w:p>
      <w:r>
        <w:t>JOH.SEB.BACH 其他作品：https://www.jiaokey.com/tag/JOH.SEB.BACH.html</w:t>
      </w:r>
    </w:p>
    <w:p>
      <w:r>
        <w:t>VEB BREITKOPF 出版图书：https://www.jiaokey.com/tag/VEB BREITKOPF.html</w:t>
      </w:r>
    </w:p>
    <w:p>
      <w:r>
        <w:t>关键词搜索：https://www.jiaokey.com/tag/BRANDENBURGISCHES KONZERT=布兰登堡协奏曲第5号D长调.html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