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阿柯拉伊协奏曲(附分谱)(外文)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阿柯拉伊协奏曲(附分谱)(外文)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本书出售、求购地址：https://www.jiaokey.com/book/detail/40825030.html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关键词搜索：https://www.jiaokey.com/tag/阿柯拉伊协奏曲(附分谱)(外文).html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