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Vagas e lumes:poesia  2.a edi?ao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Vagas e lumes:poesia  2.a edi?ao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本书出售、求购地址：https://www.jiaokey.com/book/detail/40824991.html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关键词搜索：https://www.jiaokey.com/tag/Vagas e lumes:poesia  2.a edi?ao.html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