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四重奏组曲(弦乐器总谱及分谱)</w:t>
      </w:r>
    </w:p>
    <w:p>
      <w:r>
        <w:rPr>
          <w:rFonts w:ascii="宋体" w:hAnsi="宋体" w:eastAsia="宋体"/>
          <w:sz w:val="24"/>
        </w:rPr>
        <w:t>W.Stcherbatcheff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四重奏组曲(弦乐器总谱及分谱)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W.Stcherbatcheff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本书出售、求购地址：https://www.jiaokey.com/book/detail/40824966.html</w:t>
      </w:r>
    </w:p>
    <w:p>
      <w:r>
        <w:t>更多相关图书推荐：https://www.jiaokey.com</w:t>
      </w:r>
    </w:p>
    <w:p>
      <w:r>
        <w:t>W.Stcherbatcheff 其他作品：https://www.jiaokey.com/tag/W.Stcherbatcheff.html</w:t>
      </w:r>
    </w:p>
    <w:p>
      <w:r>
        <w:t>关键词搜索：https://www.jiaokey.com/tag/四重奏组曲(弦乐器总谱及分谱).html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