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ДВЕ СОНАТЫ</w:t>
      </w:r>
    </w:p>
    <w:p>
      <w:r>
        <w:rPr>
          <w:rFonts w:ascii="宋体" w:hAnsi="宋体" w:eastAsia="宋体"/>
          <w:sz w:val="24"/>
        </w:rPr>
        <w:t>Г.ГЕНДЕЛЬ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ДВЕ СОНАТЫ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Г.ГЕНДЕЛЬ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本书出售、求购地址：https://www.jiaokey.com/book/detail/40824953.html</w:t>
      </w:r>
    </w:p>
    <w:p>
      <w:r>
        <w:t>更多相关图书推荐：https://www.jiaokey.com</w:t>
      </w:r>
    </w:p>
    <w:p>
      <w:r>
        <w:t>Г.ГЕНДЕЛЬ 其他作品：https://www.jiaokey.com/tag/Г.ГЕНДЕЛЬ.html</w:t>
      </w:r>
    </w:p>
    <w:p>
      <w:r>
        <w:t>关键词搜索：https://www.jiaokey.com/tag/ДВЕ СОНАТЫ.html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