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柴科夫斯基：天鹅湖（总谱）Ⅰ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柴科夫斯基：天鹅湖（总谱）Ⅰ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本书出售、求购地址：https://www.jiaokey.com/book/detail/40824947.html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关键词搜索：https://www.jiaokey.com/tag/柴科夫斯基：天鹅湖（总谱）Ⅰ.html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