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Ruky prec od koreje=巴维克总谱</w:t>
      </w:r>
    </w:p>
    <w:p>
      <w:r>
        <w:rPr>
          <w:rFonts w:ascii="宋体" w:hAnsi="宋体" w:eastAsia="宋体"/>
          <w:sz w:val="24"/>
        </w:rPr>
        <w:t>Miroslav Barvik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Ruky prec od koreje=巴维克总谱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Barvik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本书出售、求购地址：https://www.jiaokey.com/book/detail/40824905.html</w:t>
      </w:r>
    </w:p>
    <w:p>
      <w:r>
        <w:t>更多相关图书推荐：https://www.jiaokey.com</w:t>
      </w:r>
    </w:p>
    <w:p>
      <w:r>
        <w:t>Miroslav Barvik 其他作品：https://www.jiaokey.com/tag/Miroslav Barvik.html</w:t>
      </w:r>
    </w:p>
    <w:p>
      <w:r>
        <w:t>关键词搜索：https://www.jiaokey.com/tag/Ruky prec od koreje=巴维克总谱.html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