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K.V.219=小提琴协奏曲第5节A长调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K.V.219=小提琴协奏曲第5节A长调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本书出售、求购地址：https://www.jiaokey.com/book/detail/40824876.html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关键词搜索：https://www.jiaokey.com/tag/VIOLIN=KONZERT K.V.219=小提琴协奏曲第5节A长调.html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