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VIOLIN-KONZERT K.V.207=贝多芬：小提琴协奏曲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VIOLIN-KONZERT K.V.207=贝多芬：小提琴协奏曲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本书出售、求购地址：https://www.jiaokey.com/book/detail/40824875.html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关键词搜索：https://www.jiaokey.com/tag/VIOLIN-KONZERT K.V.207=贝多芬：小提琴协奏曲.html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