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Opus 53 C dur-C major-ut majeur Klavier zu 2 Handen=贝多芬：黎明奏鸣曲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Opus 53 C dur-C major-ut majeur Klavier zu 2 Handen=贝多芬：黎明奏鸣曲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本书出售、求购地址：https://www.jiaokey.com/book/detail/40824860.html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关键词搜索：https://www.jiaokey.com/tag/Sonate Opus 53 C dur-C major-ut majeur Klavier zu 2 Handen=贝多芬：黎明奏鸣曲.html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