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视听教程  2A=SIDE BY SIDE INTERACTIVE ACTIVITY WORKBOOK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视听教程  2A=SIDE BY SIDE INTERACTIVE ACTIVITY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本书出售、求购地址：https://www.jiaokey.com/book/detail/40824838.html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关键词搜索：https://www.jiaokey.com/tag/朗文国际英语教程  视听教程  2A=SIDE BY SIDE INTERACTIVE ACTIVITY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