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World:Jurisdictional comparisons  Fourth Edition</w:t>
      </w:r>
    </w:p>
    <w:p>
      <w:r>
        <w:rPr>
          <w:rFonts w:ascii="宋体" w:hAnsi="宋体" w:eastAsia="宋体"/>
          <w:sz w:val="24"/>
        </w:rPr>
        <w:t>Willem J L Calkoen，Nauta Dutilh NV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World:Jurisdictional comparisons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J L Calkoen，Nauta Dutilh NV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本书出售、求购地址：https://www.jiaokey.com/book/detail/40824695.html</w:t>
      </w:r>
    </w:p>
    <w:p>
      <w:r>
        <w:t>更多相关图书推荐：https://www.jiaokey.com</w:t>
      </w:r>
    </w:p>
    <w:p>
      <w:r>
        <w:t>Willem J L Calkoen，Nauta Dutilh NV 其他作品：https://www.jiaokey.com/tag/Willem J L Calkoen，Nauta Dutilh NV.html</w:t>
      </w:r>
    </w:p>
    <w:p>
      <w:r>
        <w:t>THOMASON REUTERS 出版图书：https://www.jiaokey.com/tag/THOMASON REUTERS.html</w:t>
      </w:r>
    </w:p>
    <w:p>
      <w:r>
        <w:t>关键词搜索：https://www.jiaokey.com/tag/Securities World:Jurisdictional comparisons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