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Productive Development:Sound Policies and Institutions for Economic Transformation</w:t>
      </w:r>
    </w:p>
    <w:p>
      <w:r>
        <w:rPr>
          <w:rFonts w:ascii="宋体" w:hAnsi="宋体" w:eastAsia="宋体"/>
          <w:sz w:val="24"/>
        </w:rPr>
        <w:t>Gustavo Crespi，Eduardo Fernández-Arias，Ernesto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Productive Development:Sound Policies and Institutions for Economic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Gustavo Crespi，Eduardo Fernández-Arias，Ernesto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本书出售、求购地址：https://www.jiaokey.com/book/detail/40824673.html</w:t>
      </w:r>
    </w:p>
    <w:p>
      <w:r>
        <w:t>更多相关图书推荐：https://www.jiaokey.com</w:t>
      </w:r>
    </w:p>
    <w:p>
      <w:r>
        <w:t>Gustavo Crespi，Eduardo Fernández-Arias，Ernesto Stein 其他作品：https://www.jiaokey.com/tag/Gustavo Crespi，Eduardo Fernández-Arias，Ernesto Stein.html</w:t>
      </w:r>
    </w:p>
    <w:p>
      <w:r>
        <w:t>Palgrave Macmillan 出版图书：https://www.jiaokey.com/tag/Palgrave Macmillan.html</w:t>
      </w:r>
    </w:p>
    <w:p>
      <w:r>
        <w:t>关键词搜索：https://www.jiaokey.com/tag/Rethinking Productive Development:Sound Policies and Institutions for Economic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