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Predicative Constructions From the Fregean to a Montagovian Treatment</w:t>
      </w:r>
    </w:p>
    <w:p>
      <w:r>
        <w:rPr>
          <w:rFonts w:ascii="宋体" w:hAnsi="宋体" w:eastAsia="宋体"/>
          <w:sz w:val="24"/>
        </w:rPr>
        <w:t>Frank Van Eynde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Predicative Constructions From the Fregean to a Montagovian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Van Eynde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CSLI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本书出售、求购地址：https://www.jiaokey.com/book/detail/40824656.html</w:t>
      </w:r>
    </w:p>
    <w:p>
      <w:r>
        <w:t>更多相关图书推荐：https://www.jiaokey.com</w:t>
      </w:r>
    </w:p>
    <w:p>
      <w:r>
        <w:t>Frank Van Eynde 其他作品：https://www.jiaokey.com/tag/Frank Van Eynde.html</w:t>
      </w:r>
    </w:p>
    <w:p>
      <w:r>
        <w:t>CSLI PUBLICATIONS 出版图书：https://www.jiaokey.com/tag/CSLI PUBLICATIONS.html</w:t>
      </w:r>
    </w:p>
    <w:p>
      <w:r>
        <w:t>关键词搜索：https://www.jiaokey.com/tag/Predicative Constructions From the Fregean to a Montagovian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