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书名：《音乐水彩画》手风琴曲(俄文版第三册)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《音乐水彩画》手风琴曲(俄文版第三册) 评论地址：https://www.jiaokey.com/book/detail/40824482.html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