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NAMUCUO FOR PIANO OPUS 53=纳木错：为钢琴而作</w:t>
      </w:r>
    </w:p>
    <w:p>
      <w:r>
        <w:rPr>
          <w:rFonts w:ascii="宋体" w:hAnsi="宋体" w:eastAsia="宋体"/>
          <w:sz w:val="24"/>
        </w:rPr>
        <w:t>XIAOGANG 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NAMUCUO FOR PIANO OPUS 53=纳木错：为钢琴而作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XIAOGANG 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本书出售、求购地址：https://www.jiaokey.com/book/detail/40824422.html</w:t>
      </w:r>
    </w:p>
    <w:p>
      <w:r>
        <w:t>更多相关图书推荐：https://www.jiaokey.com</w:t>
      </w:r>
    </w:p>
    <w:p>
      <w:r>
        <w:t>XIAOGANG YE 其他作品：https://www.jiaokey.com/tag/XIAOGANG YE.html</w:t>
      </w:r>
    </w:p>
    <w:p>
      <w:r>
        <w:t>SCHOTT 出版图书：https://www.jiaokey.com/tag/SCHOTT.html</w:t>
      </w:r>
    </w:p>
    <w:p>
      <w:r>
        <w:t>关键词搜索：https://www.jiaokey.com/tag/NAMUCUO FOR PIANO OPUS 53=纳木错：为钢琴而作.html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