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51st AIAA/ASME/ASCE/AHS/ASC Structures</w:t>
      </w:r>
    </w:p>
    <w:p>
      <w:r>
        <w:rPr>
          <w:rFonts w:ascii="宋体" w:hAnsi="宋体" w:eastAsia="宋体"/>
          <w:sz w:val="24"/>
        </w:rPr>
        <w:t>Printed from e-media with permission by 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51st AIAA/ASME/ASCE/AHS/ASC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Printed from e-media with permission by 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本书出售、求购地址：https://www.jiaokey.com/book/detail/40824139.html</w:t>
      </w:r>
    </w:p>
    <w:p>
      <w:r>
        <w:t>更多相关图书推荐：https://www.jiaokey.com</w:t>
      </w:r>
    </w:p>
    <w:p>
      <w:r>
        <w:t>Printed from e-media with permission by Curran Associates 其他作品：https://www.jiaokey.com/tag/Printed from e-media with permission by Curran Associates.html</w:t>
      </w:r>
    </w:p>
    <w:p>
      <w:r>
        <w:t xml:space="preserve"> Inc. 出版图书：https://www.jiaokey.com/tag/ Inc..html</w:t>
      </w:r>
    </w:p>
    <w:p>
      <w:r>
        <w:t>关键词搜索：https://www.jiaokey.com/tag/51st AIAA/ASME/ASCE/AHS/ASC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