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Ethical issues in aviation</w:t>
      </w:r>
    </w:p>
    <w:p>
      <w:r>
        <w:rPr>
          <w:rFonts w:ascii="宋体" w:hAnsi="宋体" w:eastAsia="宋体"/>
          <w:sz w:val="24"/>
        </w:rPr>
        <w:t>Elizabeth A. Hoppe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Ethical issues in aviation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Elizabeth A. Hoppe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Ashgate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本书出售、求购地址：https://www.jiaokey.com/book/detail/40824103.html</w:t>
      </w:r>
    </w:p>
    <w:p>
      <w:r>
        <w:t>更多相关图书推荐：https://www.jiaokey.com</w:t>
      </w:r>
    </w:p>
    <w:p>
      <w:r>
        <w:t>Elizabeth A. Hoppe 其他作品：https://www.jiaokey.com/tag/Elizabeth A. Hoppe.html</w:t>
      </w:r>
    </w:p>
    <w:p>
      <w:r>
        <w:t>Ashgate 出版图书：https://www.jiaokey.com/tag/Ashgate.html</w:t>
      </w:r>
    </w:p>
    <w:p>
      <w:r>
        <w:t>关键词搜索：https://www.jiaokey.com/tag/Ethical issues in aviation.html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