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 your own plug-in hybrid electric vehicle</w:t>
      </w:r>
    </w:p>
    <w:p>
      <w:r>
        <w:rPr>
          <w:rFonts w:ascii="宋体" w:hAnsi="宋体" w:eastAsia="宋体"/>
          <w:sz w:val="24"/>
        </w:rPr>
        <w:t>Seth Leitman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 your own plug-in hybrid electric vehicle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Seth Leitman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本书出售、求购地址：https://www.jiaokey.com/book/detail/40824062.html</w:t>
      </w:r>
    </w:p>
    <w:p>
      <w:r>
        <w:t>更多相关图书推荐：https://www.jiaokey.com</w:t>
      </w:r>
    </w:p>
    <w:p>
      <w:r>
        <w:t>Seth Leitman 其他作品：https://www.jiaokey.com/tag/Seth Leitman.html</w:t>
      </w:r>
    </w:p>
    <w:p>
      <w:r>
        <w:t>McGraw-Hill 出版图书：https://www.jiaokey.com/tag/McGraw-Hill.html</w:t>
      </w:r>
    </w:p>
    <w:p>
      <w:r>
        <w:t>关键词搜索：https://www.jiaokey.com/tag/Build your own plug-in hybrid electric vehicle.html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