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THE LAKE:A READER FOR WRITERS  SECOND EDITION</w:t>
      </w:r>
    </w:p>
    <w:p>
      <w:r>
        <w:rPr>
          <w:rFonts w:ascii="宋体" w:hAnsi="宋体" w:eastAsia="宋体"/>
          <w:sz w:val="24"/>
        </w:rPr>
        <w:t>Thomas Cooley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THE LAKE:A READER FOR WRITERS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本书出售、求购地址：https://www.jiaokey.com/book/detail/40824004.html</w:t>
      </w:r>
    </w:p>
    <w:p>
      <w:r>
        <w:t>更多相关图书推荐：https://www.jiaokey.com</w:t>
      </w:r>
    </w:p>
    <w:p>
      <w:r>
        <w:t>Thomas Cooley 其他作品：https://www.jiaokey.com/tag/Thomas Cooley.html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关键词搜索：https://www.jiaokey.com/tag/BACK TO THE LAKE:A READER FOR WRITERS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