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the Record:A Documentary History of America  Fourth Edition  Volume 1  From First Contact through Reconstruction</w:t>
      </w:r>
    </w:p>
    <w:p>
      <w:r>
        <w:rPr>
          <w:rFonts w:ascii="宋体" w:hAnsi="宋体" w:eastAsia="宋体"/>
          <w:sz w:val="24"/>
        </w:rPr>
        <w:t>David E.Shi，Holly A.Mayer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the Record:A Documentary History of America  Fourth Edition  Volume 1  From First Contact through Reconstruction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E.Shi，Holly A.Mayer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本书出售、求购地址：https://www.jiaokey.com/book/detail/40823996.html</w:t>
      </w:r>
    </w:p>
    <w:p>
      <w:r>
        <w:t>更多相关图书推荐：https://www.jiaokey.com</w:t>
      </w:r>
    </w:p>
    <w:p>
      <w:r>
        <w:t>David E.Shi，Holly A.Mayer 其他作品：https://www.jiaokey.com/tag/David E.Shi，Holly A.Mayer.html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关键词搜索：https://www.jiaokey.com/tag/For the Record:A Documentary History of America  Fourth Edition  Volume 1  From First Contact through Reconstruction.html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