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May Ask Yourself:An Introduction to Thinking Like a Sociologist  Second Edition</w:t>
      </w:r>
    </w:p>
    <w:p>
      <w:r>
        <w:rPr>
          <w:rFonts w:ascii="宋体" w:hAnsi="宋体" w:eastAsia="宋体"/>
          <w:sz w:val="24"/>
        </w:rPr>
        <w:t>Dalton Conley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May Ask Yourself:An Introduction to Thinking Like a Sociologist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Dalton Conley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本书出售、求购地址：https://www.jiaokey.com/book/detail/40823989.html</w:t>
      </w:r>
    </w:p>
    <w:p>
      <w:r>
        <w:t>更多相关图书推荐：https://www.jiaokey.com</w:t>
      </w:r>
    </w:p>
    <w:p>
      <w:r>
        <w:t>Dalton Conley 其他作品：https://www.jiaokey.com/tag/Dalton Conley.html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关键词搜索：https://www.jiaokey.com/tag/You May Ask Yourself:An Introduction to Thinking Like a Sociologist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