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SOCIOLOGY  SEAGULL EIGHTH EDITION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SOCIOLOGY  SEAGULL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本书出售、求购地址：https://www.jiaokey.com/book/detail/40823988.html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关键词搜索：https://www.jiaokey.com/tag/INTRODUCTION TO SOCIOLOGY  SEAGULL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