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Matching Books and Readers:Helping English Learners in Grades K-6</w:t>
      </w:r>
    </w:p>
    <w:p>
      <w:r>
        <w:rPr>
          <w:rFonts w:ascii="宋体" w:hAnsi="宋体" w:eastAsia="宋体"/>
          <w:sz w:val="24"/>
        </w:rPr>
        <w:t>Nancy L.Hadaway，Terrell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Matching Books and Readers:Helping English Learners in Grades K-6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L.Hadaway，Terrell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本书出售、求购地址：https://www.jiaokey.com/book/detail/40823979.html</w:t>
      </w:r>
    </w:p>
    <w:p>
      <w:r>
        <w:t>更多相关图书推荐：https://www.jiaokey.com</w:t>
      </w:r>
    </w:p>
    <w:p>
      <w:r>
        <w:t>Nancy L.Hadaway，Terrell A.Young 其他作品：https://www.jiaokey.com/tag/Nancy L.Hadaway，Terrell A.Young.html</w:t>
      </w:r>
    </w:p>
    <w:p>
      <w:r>
        <w:t>THE GUILFORD PRESS 出版图书：https://www.jiaokey.com/tag/THE GUILFORD PRESS.html</w:t>
      </w:r>
    </w:p>
    <w:p>
      <w:r>
        <w:t>关键词搜索：https://www.jiaokey.com/tag/Matching Books and Readers:Helping English Learners in Grades K-6.html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