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Writing Research into Practice:Applications for Teacher Professional Development</w:t>
      </w:r>
    </w:p>
    <w:p>
      <w:r>
        <w:rPr>
          <w:rFonts w:ascii="宋体" w:hAnsi="宋体" w:eastAsia="宋体"/>
          <w:sz w:val="24"/>
        </w:rPr>
        <w:t>GARY A.TROIA，REBECCA K.SHANKLAND，ANNE HEINTZ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Writing Research into Practice:Applications for Teacher Professional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A.TROIA，REBECCA K.SHANKLAND，ANNE HEINTZ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本书出售、求购地址：https://www.jiaokey.com/book/detail/40823978.html</w:t>
      </w:r>
    </w:p>
    <w:p>
      <w:r>
        <w:t>更多相关图书推荐：https://www.jiaokey.com</w:t>
      </w:r>
    </w:p>
    <w:p>
      <w:r>
        <w:t>GARY A.TROIA，REBECCA K.SHANKLAND，ANNE HEINTZ 其他作品：https://www.jiaokey.com/tag/GARY A.TROIA，REBECCA K.SHANKLAND，ANNE HEINTZ.html</w:t>
      </w:r>
    </w:p>
    <w:p>
      <w:r>
        <w:t>THE GUILFORD PRESS 出版图书：https://www.jiaokey.com/tag/THE GUILFORD PRESS.html</w:t>
      </w:r>
    </w:p>
    <w:p>
      <w:r>
        <w:t>关键词搜索：https://www.jiaokey.com/tag/Putting Writing Research into Practice:Applications for Teacher Professional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