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LIE:GOVERNMENT BY THE PEOPLE AND OTHER POLITICAL FABLES</w:t>
      </w:r>
    </w:p>
    <w:p>
      <w:r>
        <w:rPr>
          <w:rFonts w:ascii="宋体" w:hAnsi="宋体" w:eastAsia="宋体"/>
          <w:sz w:val="24"/>
        </w:rPr>
        <w:t>Benjamin Ginsberg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LIE:GOVERNMENT BY THE PEOPLE AND OTHER POLITICAL FABLES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Ginsberg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Paradigm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本书出售、求购地址：https://www.jiaokey.com/book/detail/40823949.html</w:t>
      </w:r>
    </w:p>
    <w:p>
      <w:r>
        <w:t>更多相关图书推荐：https://www.jiaokey.com</w:t>
      </w:r>
    </w:p>
    <w:p>
      <w:r>
        <w:t>Benjamin Ginsberg 其他作品：https://www.jiaokey.com/tag/Benjamin Ginsberg.html</w:t>
      </w:r>
    </w:p>
    <w:p>
      <w:r>
        <w:t>Paradigm Publishers 出版图书：https://www.jiaokey.com/tag/Paradigm Publishers.html</w:t>
      </w:r>
    </w:p>
    <w:p>
      <w:r>
        <w:t>关键词搜索：https://www.jiaokey.com/tag/THE AMERICAN LIE:GOVERNMENT BY THE PEOPLE AND OTHER POLITICAL FABLES.html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