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Translator:An Introduction to the Theory and Practice of Translation  Third Edition</w:t>
      </w:r>
    </w:p>
    <w:p>
      <w:r>
        <w:rPr>
          <w:rFonts w:ascii="宋体" w:hAnsi="宋体" w:eastAsia="宋体"/>
          <w:sz w:val="24"/>
        </w:rPr>
        <w:t>Douglas Robinson，Dorothy Kenny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Translator:An Introduction to the Theory and Practice of Translation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Robinson，Dorothy Kenny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本书出售、求购地址：https://www.jiaokey.com/book/detail/40823933.html</w:t>
      </w:r>
    </w:p>
    <w:p>
      <w:r>
        <w:t>更多相关图书推荐：https://www.jiaokey.com</w:t>
      </w:r>
    </w:p>
    <w:p>
      <w:r>
        <w:t>Douglas Robinson，Dorothy Kenny 其他作品：https://www.jiaokey.com/tag/Douglas Robinson，Dorothy Kenny.html</w:t>
      </w:r>
    </w:p>
    <w:p>
      <w:r>
        <w:t>Routledge 出版图书：https://www.jiaokey.com/tag/Routledge.html</w:t>
      </w:r>
    </w:p>
    <w:p>
      <w:r>
        <w:t>关键词搜索：https://www.jiaokey.com/tag/Becoming a Translator:An Introduction to the Theory and Practice of Translation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