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Celtic Book of Dying:Watching with the Dying</w:t>
      </w:r>
    </w:p>
    <w:p>
      <w:r>
        <w:rPr>
          <w:rFonts w:ascii="宋体" w:hAnsi="宋体" w:eastAsia="宋体"/>
          <w:sz w:val="24"/>
        </w:rPr>
        <w:t>Phyllida Anam-Aire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Celtic Book of Dying:Watching with the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Phyllida Anam-Aire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Findhorn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本书出售、求购地址：https://www.jiaokey.com/book/detail/40823880.html</w:t>
      </w:r>
    </w:p>
    <w:p>
      <w:r>
        <w:t>更多相关图书推荐：https://www.jiaokey.com</w:t>
      </w:r>
    </w:p>
    <w:p>
      <w:r>
        <w:t>Phyllida Anam-Aire 其他作品：https://www.jiaokey.com/tag/Phyllida Anam-Aire.html</w:t>
      </w:r>
    </w:p>
    <w:p>
      <w:r>
        <w:t>Findhorn Press 出版图书：https://www.jiaokey.com/tag/Findhorn Press.html</w:t>
      </w:r>
    </w:p>
    <w:p>
      <w:r>
        <w:t>关键词搜索：https://www.jiaokey.com/tag/A Celtic Book of Dying:Watching with the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