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OVER OCD:A 10-Steh Workbook for Taking Back Your Life</w:t>
      </w:r>
    </w:p>
    <w:p>
      <w:r>
        <w:rPr>
          <w:rFonts w:ascii="宋体" w:hAnsi="宋体" w:eastAsia="宋体"/>
          <w:sz w:val="24"/>
        </w:rPr>
        <w:t>Jonathan S.Abramowitz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OVER OCD:A 10-Steh Workbook for Taking Back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S.Abramowitz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本书出售、求购地址：https://www.jiaokey.com/book/detail/40823878.html</w:t>
      </w:r>
    </w:p>
    <w:p>
      <w:r>
        <w:t>更多相关图书推荐：https://www.jiaokey.com</w:t>
      </w:r>
    </w:p>
    <w:p>
      <w:r>
        <w:t>Jonathan S.Abramowitz 其他作品：https://www.jiaokey.com/tag/Jonathan S.Abramowitz.html</w:t>
      </w:r>
    </w:p>
    <w:p>
      <w:r>
        <w:t>THE GUILFORD PRESS 出版图书：https://www.jiaokey.com/tag/THE GUILFORD PRESS.html</w:t>
      </w:r>
    </w:p>
    <w:p>
      <w:r>
        <w:t>关键词搜索：https://www.jiaokey.com/tag/GETTING OVER OCD:A 10-Steh Workbook for Taking Back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