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Mindful Path to Self-Compassion:Freeing Yourself from Destructive Thoughts and Emotions</w:t>
      </w:r>
    </w:p>
    <w:p>
      <w:r>
        <w:rPr>
          <w:rFonts w:ascii="宋体" w:hAnsi="宋体" w:eastAsia="宋体"/>
          <w:sz w:val="24"/>
        </w:rPr>
        <w:t>CHRISTOPHER K.GERMER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Mindful Path to Self-Compassion:Freeing Yourself from Destructive Thoughts and Emotions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K.GERMER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本书出售、求购地址：https://www.jiaokey.com/book/detail/40823849.html</w:t>
      </w:r>
    </w:p>
    <w:p>
      <w:r>
        <w:t>更多相关图书推荐：https://www.jiaokey.com</w:t>
      </w:r>
    </w:p>
    <w:p>
      <w:r>
        <w:t>CHRISTOPHER K.GERMER 其他作品：https://www.jiaokey.com/tag/CHRISTOPHER K.GERMER.html</w:t>
      </w:r>
    </w:p>
    <w:p>
      <w:r>
        <w:t>THE GUILFORD PRESS 出版图书：https://www.jiaokey.com/tag/THE GUILFORD PRESS.html</w:t>
      </w:r>
    </w:p>
    <w:p>
      <w:r>
        <w:t>关键词搜索：https://www.jiaokey.com/tag/The Mindful Path to Self-Compassion:Freeing Yourself from Destructive Thoughts and Emotions.html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