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Theory and Metatheory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Theory and Metatheory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本书出售、求购地址：https://www.jiaokey.com/book/detail/40823835.html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关键词搜索：https://www.jiaokey.com/tag/Marketing Theory and Metatheory.html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