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Monitoring for Anesthesia &amp; Critical Care  Second Edition</w:t>
      </w:r>
    </w:p>
    <w:p>
      <w:r>
        <w:rPr>
          <w:rFonts w:ascii="宋体" w:hAnsi="宋体" w:eastAsia="宋体"/>
          <w:sz w:val="24"/>
        </w:rPr>
        <w:t>CAROL L.LAKE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Monitoring for Anesthesia &amp; Critical Care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L.LAKE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本书出售、求购地址：https://www.jiaokey.com/book/detail/40823801.html</w:t>
      </w:r>
    </w:p>
    <w:p>
      <w:r>
        <w:t>更多相关图书推荐：https://www.jiaokey.com</w:t>
      </w:r>
    </w:p>
    <w:p>
      <w:r>
        <w:t>CAROL L.LAKE 其他作品：https://www.jiaokey.com/tag/CAROL L.LAKE.html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Monitoring for Anesthesia &amp; Critical Care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