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アメリカ·メディア·ウォーズ:ジャーナリズムの現在地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アメリカ·メディア·ウォーズ:ジャーナリズムの現在地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本书出售、求购地址：https://www.jiaokey.com/book/detail/40822346.html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关键词搜索：https://www.jiaokey.com/tag/アメリカ·メディア·ウォーズ:ジャーナリズムの現在地.html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