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パズルで大人の脳活性100問ドリル</w:t>
      </w:r>
    </w:p>
    <w:p>
      <w:r>
        <w:rPr>
          <w:rFonts w:ascii="宋体" w:hAnsi="宋体" w:eastAsia="宋体"/>
          <w:sz w:val="24"/>
        </w:rPr>
        <w:t>2013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パズルで大人の脳活性100問ドリル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本书出售、求购地址：https://www.jiaokey.com/book/detail/40822324.html</w:t>
      </w:r>
    </w:p>
    <w:p>
      <w:r>
        <w:t>更多相关图书推荐：https://www.jiaokey.com</w:t>
      </w:r>
    </w:p>
    <w:p>
      <w:r>
        <w:t>2013 07 其他作品：https://www.jiaokey.com/tag/2013 07.html</w:t>
      </w:r>
    </w:p>
    <w:p>
      <w:r>
        <w:t>关键词搜索：https://www.jiaokey.com/tag/パズルで大人の脳活性100問ドリル.html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