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遺伝子工学がわかる本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遺伝子工学がわかる本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本书出售、求购地址：https://www.jiaokey.com/book/detail/40821974.html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关键词搜索：https://www.jiaokey.com/tag/遺伝子工学がわかる本.html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