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がんばらないで楽に長く走る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がんばらないで楽に長く走る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本书出售、求购地址：https://www.jiaokey.com/book/detail/40821946.html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关键词搜索：https://www.jiaokey.com/tag/がんばらないで楽に長く走る.html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