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COWBOY IN COUNTRY MUSIC AN HISTORICAL SURVEY WITH ARTIST PROFILES</w:t>
      </w:r>
    </w:p>
    <w:p>
      <w:r>
        <w:rPr>
          <w:rFonts w:ascii="宋体" w:hAnsi="宋体" w:eastAsia="宋体"/>
          <w:sz w:val="24"/>
        </w:rPr>
        <w:t>DON CUSIC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COWBOY IN COUNTRY MUSIC AN HISTORICAL SURVEY WITH ARTIST PROFILES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CUSIC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本书出售、求购地址：https://www.jiaokey.com/book/detail/40821820.html</w:t>
      </w:r>
    </w:p>
    <w:p>
      <w:r>
        <w:t>更多相关图书推荐：https://www.jiaokey.com</w:t>
      </w:r>
    </w:p>
    <w:p>
      <w:r>
        <w:t>DON CUSIC 其他作品：https://www.jiaokey.com/tag/DON CUSIC.html</w:t>
      </w:r>
    </w:p>
    <w:p>
      <w:r>
        <w:t>MCFARLAND &amp; COMPANY 出版图书：https://www.jiaokey.com/tag/MCFARLAND &amp; COMPANY.html</w:t>
      </w:r>
    </w:p>
    <w:p>
      <w:r>
        <w:t>关键词搜索：https://www.jiaokey.com/tag/THE COWBOY IN COUNTRY MUSIC AN HISTORICAL SURVEY WITH ARTIST PROFILES.html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