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轻音乐手风琴独奏曲集  正谱本</w:t>
      </w:r>
    </w:p>
    <w:p>
      <w:r>
        <w:rPr>
          <w:rFonts w:ascii="宋体" w:hAnsi="宋体" w:eastAsia="宋体"/>
          <w:sz w:val="24"/>
        </w:rPr>
        <w:t>宋兴元，孟升荣编曲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轻音乐手风琴独奏曲集  正谱本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宋兴元，孟升荣编曲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本书出售、求购地址：https://www.jiaokey.com/book/detail/40821696.html</w:t>
      </w:r>
    </w:p>
    <w:p>
      <w:r>
        <w:t>更多相关图书推荐：https://www.jiaokey.com</w:t>
      </w:r>
    </w:p>
    <w:p>
      <w:r>
        <w:t>宋兴元，孟升荣编曲 其他作品：https://www.jiaokey.com/tag/宋兴元，孟升荣编曲.html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关键词搜索：https://www.jiaokey.com/tag/轻音乐手风琴独奏曲集  正谱本.html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