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器乐曲丛刊  我的祖国  根据影片《上甘岭》插曲改编的管弦乐曲</w:t>
      </w:r>
    </w:p>
    <w:p>
      <w:r>
        <w:rPr>
          <w:rFonts w:ascii="宋体" w:hAnsi="宋体" w:eastAsia="宋体"/>
          <w:sz w:val="24"/>
        </w:rPr>
        <w:t>刘永编曲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器乐曲丛刊  我的祖国  根据影片《上甘岭》插曲改编的管弦乐曲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本书出售、求购地址：https://www.jiaokey.com/book/detail/40821677.html</w:t>
      </w:r>
    </w:p>
    <w:p>
      <w:r>
        <w:t>更多相关图书推荐：https://www.jiaokey.com</w:t>
      </w:r>
    </w:p>
    <w:p>
      <w:r>
        <w:t>刘永编曲 其他作品：https://www.jiaokey.com/tag/刘永编曲.html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关键词搜索：https://www.jiaokey.com/tag/器乐曲丛刊  我的祖国  根据影片《上甘岭》插曲改编的管弦乐曲.html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